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Sport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Cycling    </w:t>
      </w:r>
      <w:r>
        <w:t xml:space="preserve">   Karate    </w:t>
      </w:r>
      <w:r>
        <w:t xml:space="preserve">   Judo    </w:t>
      </w:r>
      <w:r>
        <w:t xml:space="preserve">   Kick boxing    </w:t>
      </w:r>
      <w:r>
        <w:t xml:space="preserve">   Boxing    </w:t>
      </w:r>
      <w:r>
        <w:t xml:space="preserve">   Badminton    </w:t>
      </w:r>
      <w:r>
        <w:t xml:space="preserve">   Tennis    </w:t>
      </w:r>
      <w:r>
        <w:t xml:space="preserve">   Rugby    </w:t>
      </w:r>
      <w:r>
        <w:t xml:space="preserve">   Javelin    </w:t>
      </w:r>
      <w:r>
        <w:t xml:space="preserve">   Shot put    </w:t>
      </w:r>
      <w:r>
        <w:t xml:space="preserve">   Hurdles    </w:t>
      </w:r>
      <w:r>
        <w:t xml:space="preserve">   Trampolining    </w:t>
      </w:r>
      <w:r>
        <w:t xml:space="preserve">   Swimming    </w:t>
      </w:r>
      <w:r>
        <w:t xml:space="preserve">   Sprint    </w:t>
      </w:r>
      <w:r>
        <w:t xml:space="preserve">   Running    </w:t>
      </w:r>
      <w:r>
        <w:t xml:space="preserve">   Football    </w:t>
      </w:r>
      <w:r>
        <w:t xml:space="preserve">   Martial arts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</dc:title>
  <dcterms:created xsi:type="dcterms:W3CDTF">2021-10-11T17:48:58Z</dcterms:created>
  <dcterms:modified xsi:type="dcterms:W3CDTF">2021-10-11T17:48:58Z</dcterms:modified>
</cp:coreProperties>
</file>