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 Crossbord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golden balls have Owen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wich team play Cristiano Ronaldo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Wich is the most important pieces in chess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Hank  Aaron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born Robert Lewandoski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champions have Atlethic of Madrid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Anthony Davis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Wich is the most important team of rugby in Tarragona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is Carles Pujol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child that have sixteen years in Barcelona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NBA rings have Lew Alcindor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gold medals have  Michael Phelps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 Crossbord</dc:title>
  <dcterms:created xsi:type="dcterms:W3CDTF">2021-10-11T17:49:24Z</dcterms:created>
  <dcterms:modified xsi:type="dcterms:W3CDTF">2021-10-11T17:49:24Z</dcterms:modified>
</cp:coreProperties>
</file>