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defending position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sport usually played with 10 players shooting for a basket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sport that requires a racket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person who guards a net is referred to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players rivaling against each other in the beginning of a match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volleyball is above your head you...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Bouncing a basketball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position closest to a volleyball net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volleyball is below shoulder height,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circular shift in players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Throwing a ball to another player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piece of material that divides a court in sports such as volleyball and badminton is called a...</w:t>
            </w:r>
          </w:p>
        </w:tc>
      </w:tr>
    </w:tbl>
    <w:p>
      <w:pPr>
        <w:pStyle w:val="WordBankMedium"/>
      </w:pPr>
      <w:r>
        <w:t xml:space="preserve">   Dribbling    </w:t>
      </w:r>
      <w:r>
        <w:t xml:space="preserve">   Goalie    </w:t>
      </w:r>
      <w:r>
        <w:t xml:space="preserve">   Volley    </w:t>
      </w:r>
      <w:r>
        <w:t xml:space="preserve">   Bump    </w:t>
      </w:r>
      <w:r>
        <w:t xml:space="preserve">   Defense    </w:t>
      </w:r>
      <w:r>
        <w:t xml:space="preserve">   Badminton    </w:t>
      </w:r>
      <w:r>
        <w:t xml:space="preserve">   Setter    </w:t>
      </w:r>
      <w:r>
        <w:t xml:space="preserve">   Basketball    </w:t>
      </w:r>
      <w:r>
        <w:t xml:space="preserve">   Pass    </w:t>
      </w:r>
      <w:r>
        <w:t xml:space="preserve">   Faceoff    </w:t>
      </w:r>
      <w:r>
        <w:t xml:space="preserve">   Net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</dc:title>
  <dcterms:created xsi:type="dcterms:W3CDTF">2021-10-11T17:51:34Z</dcterms:created>
  <dcterms:modified xsi:type="dcterms:W3CDTF">2021-10-11T17:51:34Z</dcterms:modified>
</cp:coreProperties>
</file>