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 1: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range of motion through which a joint can be moved by an active muscle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repetitive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"speed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intensity recreational training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PNF type stretch in which the antagonistic muscles relax during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stretching technique that involves a combination of alternating contractions and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long term  training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adapting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muscle that contract the actions of an agonistic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pops out but can go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shortens while tension is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bouncing type stretch (older)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force applied by a muscle during a single maximum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stretch and hold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that is directly engaged in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range of motion possible about a given joint or series of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1: chapter 4</dc:title>
  <dcterms:created xsi:type="dcterms:W3CDTF">2021-10-11T17:52:06Z</dcterms:created>
  <dcterms:modified xsi:type="dcterms:W3CDTF">2021-10-11T17:52:06Z</dcterms:modified>
</cp:coreProperties>
</file>