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Spring Attendance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Get out of bed    </w:t>
      </w:r>
      <w:r>
        <w:t xml:space="preserve">   I Can Do It    </w:t>
      </w:r>
      <w:r>
        <w:t xml:space="preserve">   Smart    </w:t>
      </w:r>
      <w:r>
        <w:t xml:space="preserve">   Eagle School    </w:t>
      </w:r>
      <w:r>
        <w:t xml:space="preserve">   Dirt Pudding    </w:t>
      </w:r>
      <w:r>
        <w:t xml:space="preserve">   Perfect    </w:t>
      </w:r>
      <w:r>
        <w:t xml:space="preserve">   Party    </w:t>
      </w:r>
      <w:r>
        <w:t xml:space="preserve">   Mindful    </w:t>
      </w:r>
      <w:r>
        <w:t xml:space="preserve">   Love School    </w:t>
      </w:r>
      <w:r>
        <w:t xml:space="preserve">   Growth    </w:t>
      </w:r>
      <w:r>
        <w:t xml:space="preserve">   Fever    </w:t>
      </w:r>
      <w:r>
        <w:t xml:space="preserve">   Cool In School    </w:t>
      </w:r>
      <w:r>
        <w:t xml:space="preserve">   Prizes    </w:t>
      </w:r>
      <w:r>
        <w:t xml:space="preserve">   Candy    </w:t>
      </w:r>
      <w:r>
        <w:t xml:space="preserve">   Brain    </w:t>
      </w:r>
      <w:r>
        <w:t xml:space="preserve">   Attendance    </w:t>
      </w:r>
      <w:r>
        <w:t xml:space="preserve">   Spring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Attendance</dc:title>
  <dcterms:created xsi:type="dcterms:W3CDTF">2021-10-11T17:52:47Z</dcterms:created>
  <dcterms:modified xsi:type="dcterms:W3CDTF">2021-10-11T17:52:47Z</dcterms:modified>
</cp:coreProperties>
</file>