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Social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animal makes its home in the dirt?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provides us with shade and oxygen?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flows underneath the bridge?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animal looks like a bandit wearing a mask?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insects have stingers?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yellow , edible, and considered a weed?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Bonus question- What is your favorite home visiting program?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animal gathers nuts and seeds for the winter?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animal eats bees and wasps?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deer eat?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Social</dc:title>
  <dcterms:created xsi:type="dcterms:W3CDTF">2021-10-11T17:53:36Z</dcterms:created>
  <dcterms:modified xsi:type="dcterms:W3CDTF">2021-10-11T17:53:36Z</dcterms:modified>
</cp:coreProperties>
</file>