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PANCAKE DAY    </w:t>
      </w:r>
      <w:r>
        <w:t xml:space="preserve">   EGGS    </w:t>
      </w:r>
      <w:r>
        <w:t xml:space="preserve">   MAUNDY THURSDAY    </w:t>
      </w:r>
      <w:r>
        <w:t xml:space="preserve">   ASH WEDNESDAY    </w:t>
      </w:r>
      <w:r>
        <w:t xml:space="preserve">   EATER SUNDAY    </w:t>
      </w:r>
      <w:r>
        <w:t xml:space="preserve">   JESUS    </w:t>
      </w:r>
      <w:r>
        <w:t xml:space="preserve">   CHICK    </w:t>
      </w:r>
      <w:r>
        <w:t xml:space="preserve">   CHRIST    </w:t>
      </w:r>
      <w:r>
        <w:t xml:space="preserve">   GOD    </w:t>
      </w:r>
      <w:r>
        <w:t xml:space="preserve">   CHOCOLATE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2021-10-11T17:52:43Z</dcterms:created>
  <dcterms:modified xsi:type="dcterms:W3CDTF">2021-10-11T17:52:43Z</dcterms:modified>
</cp:coreProperties>
</file>