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Bunny    </w:t>
      </w:r>
      <w:r>
        <w:t xml:space="preserve">   Easter    </w:t>
      </w:r>
      <w:r>
        <w:t xml:space="preserve">   Internal Stop Tap    </w:t>
      </w:r>
      <w:r>
        <w:t xml:space="preserve">   Sewerage    </w:t>
      </w:r>
      <w:r>
        <w:t xml:space="preserve">   Waste Water    </w:t>
      </w:r>
      <w:r>
        <w:t xml:space="preserve">   Bristol    </w:t>
      </w:r>
      <w:r>
        <w:t xml:space="preserve">   Wessex    </w:t>
      </w:r>
      <w:r>
        <w:t xml:space="preserve">   Bill    </w:t>
      </w:r>
      <w:r>
        <w:t xml:space="preserve">   Moving House    </w:t>
      </w:r>
      <w:r>
        <w:t xml:space="preserve">   Annual Billing    </w:t>
      </w:r>
      <w:r>
        <w:t xml:space="preserve">   Direct Debit    </w:t>
      </w:r>
      <w:r>
        <w:t xml:space="preserve">   Pelican    </w:t>
      </w:r>
      <w:r>
        <w:t xml:space="preserve">   High Consumption    </w:t>
      </w:r>
      <w:r>
        <w:t xml:space="preserve">   Stop Tap Test    </w:t>
      </w:r>
      <w:r>
        <w:t xml:space="preserve">   Leak    </w:t>
      </w:r>
      <w:r>
        <w:t xml:space="preserve">   Water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Wordsearch</dc:title>
  <dcterms:created xsi:type="dcterms:W3CDTF">2021-10-11T17:53:33Z</dcterms:created>
  <dcterms:modified xsi:type="dcterms:W3CDTF">2021-10-11T17:53:33Z</dcterms:modified>
</cp:coreProperties>
</file>