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Strike three, you're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Piano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America's favorite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Settlers first landed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loves me, he loves me not;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Household 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Royal Nuptial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 bulb from Holland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jewel of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May's legal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weedy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Crooner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leg of the triple crown held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Dairy animal</w:t>
            </w:r>
          </w:p>
        </w:tc>
      </w:tr>
    </w:tbl>
    <w:p>
      <w:pPr>
        <w:pStyle w:val="WordBankMedium"/>
      </w:pPr>
      <w:r>
        <w:t xml:space="preserve">   Tulips    </w:t>
      </w:r>
      <w:r>
        <w:t xml:space="preserve">   cleaning    </w:t>
      </w:r>
      <w:r>
        <w:t xml:space="preserve">   MemorialDay    </w:t>
      </w:r>
      <w:r>
        <w:t xml:space="preserve">   dandelion    </w:t>
      </w:r>
      <w:r>
        <w:t xml:space="preserve">   Kentucky    </w:t>
      </w:r>
      <w:r>
        <w:t xml:space="preserve">   Jamestown    </w:t>
      </w:r>
      <w:r>
        <w:t xml:space="preserve">   Apple    </w:t>
      </w:r>
      <w:r>
        <w:t xml:space="preserve">   Eddy Arnold    </w:t>
      </w:r>
      <w:r>
        <w:t xml:space="preserve">   Liberace    </w:t>
      </w:r>
      <w:r>
        <w:t xml:space="preserve">   Daisy    </w:t>
      </w:r>
      <w:r>
        <w:t xml:space="preserve">   cow    </w:t>
      </w:r>
      <w:r>
        <w:t xml:space="preserve">   Out    </w:t>
      </w:r>
      <w:r>
        <w:t xml:space="preserve">   Harry    </w:t>
      </w:r>
      <w:r>
        <w:t xml:space="preserve">   Preakness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2021-10-11T17:52:41Z</dcterms:created>
  <dcterms:modified xsi:type="dcterms:W3CDTF">2021-10-11T17:52:41Z</dcterms:modified>
</cp:coreProperties>
</file>