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Jude Children's Research Hospital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St. Jude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fundraiser where difficult questions are asked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Still In theme for October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Danny Thomas said "No child should die in the ____ __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fundraising arm of St. Jude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stands for Acute _____________ Leukemia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I'm Still In theme for December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Amount patients pay for food, travel, lodging,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you can't give green, give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Percent of childhood cancer cured when St. Jude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 child is denied treatment based on race, _______ or a family's ability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favorite kind of party at St. Jude is No More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St. Jude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patient housing facilities at St. Jude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Starting area based upon expected finish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of the Memphis Marathon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St. Jude's cafeteria - where patients, families, doctors, researchers, etc. all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Still In theme for September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a family should worry about is helping their _____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served at large dinner the night before Memphis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gathering of vendors, seminars and exhibits before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Giving red means giving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St. Jude's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Percent of childhood cancer cured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Longest race during Memphis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I'm Still In theme for November 2020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Jude Children's Research Hospital Crossword Puzzle</dc:title>
  <dcterms:created xsi:type="dcterms:W3CDTF">2021-10-11T17:56:45Z</dcterms:created>
  <dcterms:modified xsi:type="dcterms:W3CDTF">2021-10-11T17:56:45Z</dcterms:modified>
</cp:coreProperties>
</file>