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client success    </w:t>
      </w:r>
      <w:r>
        <w:t xml:space="preserve">   energy    </w:t>
      </w:r>
      <w:r>
        <w:t xml:space="preserve">   global firm    </w:t>
      </w:r>
      <w:r>
        <w:t xml:space="preserve">   stu    </w:t>
      </w:r>
      <w:r>
        <w:t xml:space="preserve">   reputation    </w:t>
      </w:r>
      <w:r>
        <w:t xml:space="preserve">   experience    </w:t>
      </w:r>
      <w:r>
        <w:t xml:space="preserve">   teamwork    </w:t>
      </w:r>
      <w:r>
        <w:t xml:space="preserve">   engaged    </w:t>
      </w:r>
      <w:r>
        <w:t xml:space="preserve">   active    </w:t>
      </w:r>
      <w:r>
        <w:t xml:space="preserve">   full service    </w:t>
      </w:r>
      <w:r>
        <w:t xml:space="preserve">   entrepreneurial    </w:t>
      </w:r>
      <w:r>
        <w:t xml:space="preserve">   quality work    </w:t>
      </w:r>
      <w:r>
        <w:t xml:space="preserve">   experienced    </w:t>
      </w:r>
      <w:r>
        <w:t xml:space="preserve">   share    </w:t>
      </w:r>
      <w:r>
        <w:t xml:space="preserve">   collaborate    </w:t>
      </w:r>
      <w:r>
        <w:t xml:space="preserve">   communication    </w:t>
      </w:r>
      <w:r>
        <w:t xml:space="preserve">   well-known    </w:t>
      </w:r>
      <w:r>
        <w:t xml:space="preserve">   substantive    </w:t>
      </w:r>
      <w:r>
        <w:t xml:space="preserve">   respected    </w:t>
      </w:r>
      <w:r>
        <w:t xml:space="preserve">   bipartisan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Stacy</dc:title>
  <dcterms:created xsi:type="dcterms:W3CDTF">2021-10-11T17:57:45Z</dcterms:created>
  <dcterms:modified xsi:type="dcterms:W3CDTF">2021-10-11T17:57:45Z</dcterms:modified>
</cp:coreProperties>
</file>