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Staff Surname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Dorrington    </w:t>
      </w:r>
      <w:r>
        <w:t xml:space="preserve">   Jackson    </w:t>
      </w:r>
      <w:r>
        <w:t xml:space="preserve">   Roessler    </w:t>
      </w:r>
      <w:r>
        <w:t xml:space="preserve">   Serfaty    </w:t>
      </w:r>
      <w:r>
        <w:t xml:space="preserve">   Singhvi    </w:t>
      </w:r>
      <w:r>
        <w:t xml:space="preserve">   Din    </w:t>
      </w:r>
      <w:r>
        <w:t xml:space="preserve">   Blunden    </w:t>
      </w:r>
      <w:r>
        <w:t xml:space="preserve">   Tan    </w:t>
      </w:r>
      <w:r>
        <w:t xml:space="preserve">   Taylorson    </w:t>
      </w:r>
      <w:r>
        <w:t xml:space="preserve">   Holmberg    </w:t>
      </w:r>
      <w:r>
        <w:t xml:space="preserve">   Thomson    </w:t>
      </w:r>
      <w:r>
        <w:t xml:space="preserve">   Trabelsi    </w:t>
      </w:r>
      <w:r>
        <w:t xml:space="preserve">   Schutte    </w:t>
      </w:r>
      <w:r>
        <w:t xml:space="preserve">   Van Der Knaap    </w:t>
      </w:r>
      <w:r>
        <w:t xml:space="preserve">   Goodenough    </w:t>
      </w:r>
      <w:r>
        <w:t xml:space="preserve">   Mavin    </w:t>
      </w:r>
      <w:r>
        <w:t xml:space="preserve">   Andrews    </w:t>
      </w:r>
      <w:r>
        <w:t xml:space="preserve">   Jenkins    </w:t>
      </w:r>
      <w:r>
        <w:t xml:space="preserve">   Young    </w:t>
      </w:r>
      <w:r>
        <w:t xml:space="preserve">   Okeefe    </w:t>
      </w:r>
      <w:r>
        <w:t xml:space="preserve">   Pavard    </w:t>
      </w:r>
      <w:r>
        <w:t xml:space="preserve">   Sherman    </w:t>
      </w:r>
      <w:r>
        <w:t xml:space="preserve">   Martinez    </w:t>
      </w:r>
      <w:r>
        <w:t xml:space="preserve">   Finlay-soderberg    </w:t>
      </w:r>
      <w:r>
        <w:t xml:space="preserve">   Amadou    </w:t>
      </w:r>
      <w:r>
        <w:t xml:space="preserve">   Jebri    </w:t>
      </w:r>
      <w:r>
        <w:t xml:space="preserve">   Foundi    </w:t>
      </w:r>
      <w:r>
        <w:t xml:space="preserve">   Cooksley    </w:t>
      </w:r>
      <w:r>
        <w:t xml:space="preserve">   Steele    </w:t>
      </w:r>
      <w:r>
        <w:t xml:space="preserve">   Wiblin    </w:t>
      </w:r>
      <w:r>
        <w:t xml:space="preserve">   Mills    </w:t>
      </w:r>
      <w:r>
        <w:t xml:space="preserve">   Jensen    </w:t>
      </w:r>
      <w:r>
        <w:t xml:space="preserve">   Kovats    </w:t>
      </w:r>
      <w:r>
        <w:t xml:space="preserve">   Garske    </w:t>
      </w:r>
      <w:r>
        <w:t xml:space="preserve">   Barnard    </w:t>
      </w:r>
      <w:r>
        <w:t xml:space="preserve">   Hughes    </w:t>
      </w:r>
      <w:r>
        <w:t xml:space="preserve">   House    </w:t>
      </w:r>
      <w:r>
        <w:t xml:space="preserve">   Haskell    </w:t>
      </w:r>
      <w:r>
        <w:t xml:space="preserve">   Basselin    </w:t>
      </w:r>
      <w:r>
        <w:t xml:space="preserve">   Membery    </w:t>
      </w:r>
      <w:r>
        <w:t xml:space="preserve">   Crook    </w:t>
      </w:r>
      <w:r>
        <w:t xml:space="preserve">   Martens    </w:t>
      </w:r>
      <w:r>
        <w:t xml:space="preserve">   Bateman    </w:t>
      </w:r>
      <w:r>
        <w:t xml:space="preserve">   Mandell    </w:t>
      </w:r>
      <w:r>
        <w:t xml:space="preserve">   Upfield    </w:t>
      </w:r>
      <w:r>
        <w:t xml:space="preserve">   Biagioli    </w:t>
      </w:r>
      <w:r>
        <w:t xml:space="preserve">   Clarke    </w:t>
      </w:r>
      <w:r>
        <w:t xml:space="preserve">   David    </w:t>
      </w:r>
      <w:r>
        <w:t xml:space="preserve">   Merer    </w:t>
      </w:r>
      <w:r>
        <w:t xml:space="preserve">   Lyons    </w:t>
      </w:r>
      <w:r>
        <w:t xml:space="preserve">   Cocksedge    </w:t>
      </w:r>
      <w:r>
        <w:t xml:space="preserve">   Lamacraft    </w:t>
      </w:r>
      <w:r>
        <w:t xml:space="preserve">   Francis    </w:t>
      </w:r>
      <w:r>
        <w:t xml:space="preserve">   Busby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Surname Word Search</dc:title>
  <dcterms:created xsi:type="dcterms:W3CDTF">2021-10-11T17:57:54Z</dcterms:created>
  <dcterms:modified xsi:type="dcterms:W3CDTF">2021-10-11T17:57:54Z</dcterms:modified>
</cp:coreProperties>
</file>