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Standards Words and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Essential communication and expectation-setting tool that frames what a Digital Factory is planning on accomplishing.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incident caused within the first 15 days after the go-live of the most recent release.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 directly responsible for overseeing and managing the Budget within 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Requirements put in place to achieve Management’s intent documented within a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moderately-sized improvement that spans multiple sprints.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abbreviation for the average time it takes to fully resolve an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individual or group that is responsible for supplying goods or services that are required to deliver IT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comparison that must be performed monthly that includes variance explanations.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the new Digital standards take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agreement between IT Management and third-party service providers.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 directly responsible for overseeing and managing the resources within 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defined to optimize the value to the business from investments.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the new Digital standards take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of Management’s intent.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prioritized list of work derived from a product roadmap.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few, non-technical sentences that outline an end user’s request.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Standards Words and Phrases</dc:title>
  <dcterms:created xsi:type="dcterms:W3CDTF">2022-01-14T03:31:19Z</dcterms:created>
  <dcterms:modified xsi:type="dcterms:W3CDTF">2022-01-14T03:31:19Z</dcterms:modified>
</cp:coreProperties>
</file>