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places the story takes place in is a dark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________ comes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Brothers __________ wrote this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poor man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is an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girls final shirt is made out of the finest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stars ended up being smooth peices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fell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A has a cold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places the story takes place in is the open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gives the old man her peice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Money</dc:title>
  <dcterms:created xsi:type="dcterms:W3CDTF">2021-10-11T17:58:21Z</dcterms:created>
  <dcterms:modified xsi:type="dcterms:W3CDTF">2021-10-11T17:58:21Z</dcterms:modified>
</cp:coreProperties>
</file>