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mind tricks    </w:t>
      </w:r>
      <w:r>
        <w:t xml:space="preserve">   force    </w:t>
      </w:r>
      <w:r>
        <w:t xml:space="preserve">   sebulba    </w:t>
      </w:r>
      <w:r>
        <w:t xml:space="preserve">   stormtrooper    </w:t>
      </w:r>
      <w:r>
        <w:t xml:space="preserve">   padme    </w:t>
      </w:r>
      <w:r>
        <w:t xml:space="preserve">   han solo    </w:t>
      </w:r>
      <w:r>
        <w:t xml:space="preserve">   yoda    </w:t>
      </w:r>
      <w:r>
        <w:t xml:space="preserve">   princess leia    </w:t>
      </w:r>
      <w:r>
        <w:t xml:space="preserve">   palpatine    </w:t>
      </w:r>
      <w:r>
        <w:t xml:space="preserve">   darth vader    </w:t>
      </w:r>
      <w:r>
        <w:t xml:space="preserve">   qui gon jinn    </w:t>
      </w:r>
      <w:r>
        <w:t xml:space="preserve">   walking carpet    </w:t>
      </w:r>
      <w:r>
        <w:t xml:space="preserve">   varactyl    </w:t>
      </w:r>
      <w:r>
        <w:t xml:space="preserve">   skywalker    </w:t>
      </w:r>
      <w:r>
        <w:t xml:space="preserve">   red five    </w:t>
      </w:r>
      <w:r>
        <w:t xml:space="preserve">   porgs    </w:t>
      </w:r>
      <w:r>
        <w:t xml:space="preserve">   poe    </w:t>
      </w:r>
      <w:r>
        <w:t xml:space="preserve">   mos eisley    </w:t>
      </w:r>
      <w:r>
        <w:t xml:space="preserve">   mandalorian    </w:t>
      </w:r>
      <w:r>
        <w:t xml:space="preserve">   kashyyyk    </w:t>
      </w:r>
      <w:r>
        <w:t xml:space="preserve">   jedi    </w:t>
      </w:r>
      <w:r>
        <w:t xml:space="preserve">   hyperdrive    </w:t>
      </w:r>
      <w:r>
        <w:t xml:space="preserve">   grogu    </w:t>
      </w:r>
      <w:r>
        <w:t xml:space="preserve">   geonosian    </w:t>
      </w:r>
      <w:r>
        <w:t xml:space="preserve">   dooku    </w:t>
      </w:r>
      <w:r>
        <w:t xml:space="preserve">   death watch    </w:t>
      </w:r>
      <w:r>
        <w:t xml:space="preserve">   canto bight    </w:t>
      </w:r>
      <w:r>
        <w:t xml:space="preserve">   black one    </w:t>
      </w:r>
      <w:r>
        <w:t xml:space="preserve">   beskar    </w:t>
      </w:r>
      <w:r>
        <w:t xml:space="preserve">   bantha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2021-10-11T18:00:01Z</dcterms:created>
  <dcterms:modified xsi:type="dcterms:W3CDTF">2021-10-11T18:00:01Z</dcterms:modified>
</cp:coreProperties>
</file>