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Star Wars: Legacy of the Jedi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was Qui-gons first padawan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Who is Dookus padawan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Who was Lorian when Dooku saw him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Who knew that Samish was alive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Who were the body guards of Samish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Who is Dookus enemy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Who hired the assasin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Which space port did Lorian and Samish create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Who killed the assasin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"killed" Samish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Who was Lorian when Qui-Gon saw him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happened on Geonosis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was Qui-Gons love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Which planet were Obi Wan and Anikan assigned 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Were was Lorian when Obi Wan saw him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Wars: Legacy of the Jedi</dc:title>
  <dcterms:created xsi:type="dcterms:W3CDTF">2021-10-11T17:58:33Z</dcterms:created>
  <dcterms:modified xsi:type="dcterms:W3CDTF">2021-10-11T17:58:33Z</dcterms:modified>
</cp:coreProperties>
</file>