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acknowledged    </w:t>
      </w:r>
      <w:r>
        <w:t xml:space="preserve">   exercise    </w:t>
      </w:r>
      <w:r>
        <w:t xml:space="preserve">   plain    </w:t>
      </w:r>
      <w:r>
        <w:t xml:space="preserve">   blinkers    </w:t>
      </w:r>
      <w:r>
        <w:t xml:space="preserve">   discontented    </w:t>
      </w:r>
      <w:r>
        <w:t xml:space="preserve">   liberty    </w:t>
      </w:r>
      <w:r>
        <w:t xml:space="preserve">   corridor    </w:t>
      </w:r>
      <w:r>
        <w:t xml:space="preserve">   heather    </w:t>
      </w:r>
      <w:r>
        <w:t xml:space="preserve">   cushion    </w:t>
      </w:r>
      <w:r>
        <w:t xml:space="preserve">   fireproof    </w:t>
      </w:r>
      <w:r>
        <w:t xml:space="preserve">   valley    </w:t>
      </w:r>
      <w:r>
        <w:t xml:space="preserve">   moor    </w:t>
      </w:r>
      <w:r>
        <w:t xml:space="preserve">   hearth    </w:t>
      </w:r>
      <w:r>
        <w:t xml:space="preserve">   tapestried    </w:t>
      </w:r>
      <w:r>
        <w:t xml:space="preserve">   orphan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Testing</dc:title>
  <dcterms:created xsi:type="dcterms:W3CDTF">2021-10-11T17:59:39Z</dcterms:created>
  <dcterms:modified xsi:type="dcterms:W3CDTF">2021-10-11T17:59:39Z</dcterms:modified>
</cp:coreProperties>
</file>