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States of Matter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</w:tbl>
    <w:p>
      <w:pPr>
        <w:pStyle w:val="WordBankMedium"/>
      </w:pPr>
      <w:r>
        <w:t xml:space="preserve">   conduction    </w:t>
      </w:r>
      <w:r>
        <w:t xml:space="preserve">   magnetic    </w:t>
      </w:r>
      <w:r>
        <w:t xml:space="preserve">   radiation    </w:t>
      </w:r>
      <w:r>
        <w:t xml:space="preserve">   freezing    </w:t>
      </w:r>
      <w:r>
        <w:t xml:space="preserve">   melting    </w:t>
      </w:r>
      <w:r>
        <w:t xml:space="preserve">   Condensation    </w:t>
      </w:r>
      <w:r>
        <w:t xml:space="preserve">   Evaporation    </w:t>
      </w:r>
      <w:r>
        <w:t xml:space="preserve">   Gas    </w:t>
      </w:r>
      <w:r>
        <w:t xml:space="preserve">   Solid    </w:t>
      </w:r>
      <w:r>
        <w:t xml:space="preserve">   Liquid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States of Matter</dc:title>
  <dcterms:created xsi:type="dcterms:W3CDTF">2021-10-12T20:56:57Z</dcterms:created>
  <dcterms:modified xsi:type="dcterms:W3CDTF">2021-10-12T20:56:57Z</dcterms:modified>
</cp:coreProperties>
</file>