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States of Water and the Water Cycle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Medium"/>
      </w:pPr>
      <w:r>
        <w:t xml:space="preserve">   Vapour    </w:t>
      </w:r>
      <w:r>
        <w:t xml:space="preserve">   rain    </w:t>
      </w:r>
      <w:r>
        <w:t xml:space="preserve">   gas    </w:t>
      </w:r>
      <w:r>
        <w:t xml:space="preserve">   solid    </w:t>
      </w:r>
      <w:r>
        <w:t xml:space="preserve">   liquid    </w:t>
      </w:r>
      <w:r>
        <w:t xml:space="preserve">   Seeps    </w:t>
      </w:r>
      <w:r>
        <w:t xml:space="preserve">   Evaporation    </w:t>
      </w:r>
      <w:r>
        <w:t xml:space="preserve">   Condensation    </w:t>
      </w:r>
      <w:r>
        <w:t xml:space="preserve">   Solid    </w:t>
      </w:r>
      <w:r>
        <w:t xml:space="preserve">   Cold    </w:t>
      </w:r>
      <w:r>
        <w:t xml:space="preserve">   Heat    </w:t>
      </w:r>
      <w:r>
        <w:t xml:space="preserve">   Endless    </w:t>
      </w:r>
      <w:r>
        <w:t xml:space="preserve">   Clouds    </w:t>
      </w:r>
      <w:r>
        <w:t xml:space="preserve">   Collection    </w:t>
      </w:r>
      <w:r>
        <w:t xml:space="preserve">   Precipitation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States of Water and the Water Cycle</dc:title>
  <dcterms:created xsi:type="dcterms:W3CDTF">2021-10-11T18:01:54Z</dcterms:created>
  <dcterms:modified xsi:type="dcterms:W3CDTF">2021-10-11T18:01:54Z</dcterms:modified>
</cp:coreProperties>
</file>