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Staying Healthy  For the Summer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Needed to stay healthy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Check with your physcian if your urine is this color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Another name for controling body temperature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22% is made of water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Another name for drinking more water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Drinking this replaces what is lost from excessive sweating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Preferred to rather than plain water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Contains 90% water of higher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Eating plenty of this vegetable is another source of staying hydrated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Balances out electrolytes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Staying Healthy  For the Summer</dc:title>
  <dcterms:created xsi:type="dcterms:W3CDTF">2021-10-11T18:02:34Z</dcterms:created>
  <dcterms:modified xsi:type="dcterms:W3CDTF">2021-10-11T18:02:34Z</dcterms:modified>
</cp:coreProperties>
</file>