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Stegosaurus Word Scramble</w:t>
      </w:r>
    </w:p>
    <w:p>
      <w:pPr>
        <w:pStyle w:val="Questions"/>
      </w:pPr>
      <w:r>
        <w:t xml:space="preserve">1. LSLMA HEDA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UNLATW NRIAB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LTAI IPSKES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YBNO PLTASE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IFEV NTENOS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ATE TSOENS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NINE MERSTE LGON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IEEOHVBRR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EIDLV IN NHOTR RAICAME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OORDFE EPTRLIE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Stegosaurus Word Scramble</dc:title>
  <dcterms:created xsi:type="dcterms:W3CDTF">2021-10-11T18:03:11Z</dcterms:created>
  <dcterms:modified xsi:type="dcterms:W3CDTF">2021-10-11T18:03:11Z</dcterms:modified>
</cp:coreProperties>
</file>