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Stephenson's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flat piece of material / The decision making body of an organisation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Stephenson procured his Palatine Plate from this 'Steel City'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breaks down safely and organically in the right conditions is considered...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Stephenson's Barton Arcade store front looked out onto this Manchester road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shortened word or phrase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front of a building, usually facing out onto a street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space used to display products or put on entertainment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invested into a company by shareholder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dismissal / Discharging a weapon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use product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establishment that provides paid lodging on a short term basis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used to serve chips / Redirect Traffic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Blackpool's tower was modelled on this famous landmark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Stephenson's Crossword #2</dc:title>
  <dcterms:created xsi:type="dcterms:W3CDTF">2021-10-11T18:03:44Z</dcterms:created>
  <dcterms:modified xsi:type="dcterms:W3CDTF">2021-10-11T18:03:44Z</dcterms:modified>
</cp:coreProperties>
</file>