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Stephenson's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 current 'CE' stamp stands for on glassware (8,10)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buy and sell / A job requiring skills and manual training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Selling a product in bulk quantities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BBC cooking competition, won in 2015 by Stephenson's customer Simon Wood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to display goods (8)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empire initially built the Deansgate thoroughfare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name of Henry George Stephenson's business rival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serve food and drink, often made from china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art of choosing, cooking and eating good food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Manchester's official motto: By ________ and work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Described by Samuel Peyps as "The heart of England" and a historic part of the Stephenson's customer base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inheriting a title (10)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Stephenson's Crossword #3</dc:title>
  <dcterms:created xsi:type="dcterms:W3CDTF">2021-10-11T18:04:06Z</dcterms:created>
  <dcterms:modified xsi:type="dcterms:W3CDTF">2021-10-11T18:04:06Z</dcterms:modified>
</cp:coreProperties>
</file>