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Stereotypes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lazy    </w:t>
      </w:r>
      <w:r>
        <w:t xml:space="preserve">   studious    </w:t>
      </w:r>
      <w:r>
        <w:t xml:space="preserve">   disrespectful    </w:t>
      </w:r>
      <w:r>
        <w:t xml:space="preserve">   unhelpful    </w:t>
      </w:r>
      <w:r>
        <w:t xml:space="preserve">   unkind    </w:t>
      </w:r>
      <w:r>
        <w:t xml:space="preserve">   cruel    </w:t>
      </w:r>
      <w:r>
        <w:t xml:space="preserve">   dashing    </w:t>
      </w:r>
      <w:r>
        <w:t xml:space="preserve">   magnificent    </w:t>
      </w:r>
      <w:r>
        <w:t xml:space="preserve">   menacing    </w:t>
      </w:r>
      <w:r>
        <w:t xml:space="preserve">   mean    </w:t>
      </w:r>
      <w:r>
        <w:t xml:space="preserve">   courageous    </w:t>
      </w:r>
      <w:r>
        <w:t xml:space="preserve">   brave    </w:t>
      </w:r>
      <w:r>
        <w:t xml:space="preserve">   resourceful    </w:t>
      </w:r>
      <w:r>
        <w:t xml:space="preserve">   respectful    </w:t>
      </w:r>
      <w:r>
        <w:t xml:space="preserve">   polite    </w:t>
      </w:r>
      <w:r>
        <w:t xml:space="preserve">   princess    </w:t>
      </w:r>
      <w:r>
        <w:t xml:space="preserve">   charming    </w:t>
      </w:r>
      <w:r>
        <w:t xml:space="preserve">   courteous    </w:t>
      </w:r>
      <w:r>
        <w:t xml:space="preserve">   handsome    </w:t>
      </w:r>
      <w:r>
        <w:t xml:space="preserve">   delightful    </w:t>
      </w:r>
      <w:r>
        <w:t xml:space="preserve">   beautiful    </w:t>
      </w:r>
      <w:r>
        <w:t xml:space="preserve">   nonstereotypical    </w:t>
      </w:r>
      <w:r>
        <w:t xml:space="preserve">   stereotypical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Stereotypes</dc:title>
  <dcterms:created xsi:type="dcterms:W3CDTF">2021-10-11T18:03:42Z</dcterms:created>
  <dcterms:modified xsi:type="dcterms:W3CDTF">2021-10-11T18:03:42Z</dcterms:modified>
</cp:coreProperties>
</file>