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Stericycle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How Heard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Tardy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SteriCulture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ADP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Adherence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Vacation Request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XRAY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verified by the alphabet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Insurance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Education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Outlook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Customer First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Call Type</w:t>
            </w:r>
          </w:p>
        </w:tc>
      </w:tr>
    </w:tbl>
    <w:p>
      <w:pPr>
        <w:pStyle w:val="WordBankMedium"/>
      </w:pPr>
      <w:r>
        <w:t xml:space="preserve">   RSVP    </w:t>
      </w:r>
      <w:r>
        <w:t xml:space="preserve">   Imaging    </w:t>
      </w:r>
      <w:r>
        <w:t xml:space="preserve">   Social Media    </w:t>
      </w:r>
      <w:r>
        <w:t xml:space="preserve">   Workforce Management    </w:t>
      </w:r>
      <w:r>
        <w:t xml:space="preserve">   Time Stamp    </w:t>
      </w:r>
      <w:r>
        <w:t xml:space="preserve">   Email    </w:t>
      </w:r>
      <w:r>
        <w:t xml:space="preserve">   Eisstien    </w:t>
      </w:r>
      <w:r>
        <w:t xml:space="preserve">   Payroll    </w:t>
      </w:r>
      <w:r>
        <w:t xml:space="preserve">   Attendance    </w:t>
      </w:r>
      <w:r>
        <w:t xml:space="preserve">   How Heard    </w:t>
      </w:r>
      <w:r>
        <w:t xml:space="preserve">   Email    </w:t>
      </w:r>
      <w:r>
        <w:t xml:space="preserve">   Core Value    </w:t>
      </w:r>
      <w:r>
        <w:t xml:space="preserve">   Occurance    </w:t>
      </w:r>
      <w:r>
        <w:t xml:space="preserve">   High Five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Stericycle</dc:title>
  <dcterms:created xsi:type="dcterms:W3CDTF">2021-10-11T18:04:27Z</dcterms:created>
  <dcterms:modified xsi:type="dcterms:W3CDTF">2021-10-11T18:04:27Z</dcterms:modified>
</cp:coreProperties>
</file>