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Sterigenics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should you report unsafe conditions, near misses, or incidents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how many uses should you inspect equipment?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Safety tool that lets everyone know the machine is not to be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hazard if forks are not properly placed on the ground when forklift is not in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feet you should keep ladders away from electrical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log unsafe conditions, near misses and incidents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it safe to operate a machine without a guard 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(______) Assessment should be completed on any activity before proceeding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more than 6 feet away from a lift, what should you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charge of facility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indicates that it is safe to enter an area without SCBA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Flashing yellow stack light requires what PPE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be (________) before performing a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never (______) an alarm without investigating it's cause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points of contact when getting into a fork lift, or climbing a 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Sterigenics Safety</dc:title>
  <dcterms:created xsi:type="dcterms:W3CDTF">2021-10-11T18:04:47Z</dcterms:created>
  <dcterms:modified xsi:type="dcterms:W3CDTF">2021-10-11T18:04:47Z</dcterms:modified>
</cp:coreProperties>
</file>