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 in Stockbridge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Colourful area of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easily fall asleep watching a film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a lock often kept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Essential ingredient in a pasty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 word to describe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bakery to be renamed after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word to describe Caroline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watchful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mum’s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to do when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Auntie Diane’s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beach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Designer bird (not Caroline)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Animal, rhyming with a famous dog, on Table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to drink on Valentine’s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Steve’s favourite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Cocktail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filling you may want to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bad mood according to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bad mood according to Caroline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Steve’s Crossword</dc:title>
  <dcterms:created xsi:type="dcterms:W3CDTF">2021-10-11T18:04:46Z</dcterms:created>
  <dcterms:modified xsi:type="dcterms:W3CDTF">2021-10-11T18:04:46Z</dcterms:modified>
</cp:coreProperties>
</file>