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Stickerbie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PEN    </w:t>
      </w:r>
      <w:r>
        <w:t xml:space="preserve">   COLORFUL    </w:t>
      </w:r>
      <w:r>
        <w:t xml:space="preserve">   SCISSORS    </w:t>
      </w:r>
      <w:r>
        <w:t xml:space="preserve">   TAPE    </w:t>
      </w:r>
      <w:r>
        <w:t xml:space="preserve">   STICKERS    </w:t>
      </w:r>
      <w:r>
        <w:t xml:space="preserve">   STICKERBIE    </w:t>
      </w:r>
      <w:r>
        <w:t xml:space="preserve">   RAINBOW    </w:t>
      </w:r>
      <w:r>
        <w:t xml:space="preserve">   PAPER    </w:t>
      </w:r>
      <w:r>
        <w:t xml:space="preserve">   PACK    </w:t>
      </w:r>
      <w:r>
        <w:t xml:space="preserve">   NICE    </w:t>
      </w:r>
      <w:r>
        <w:t xml:space="preserve">   MARKERS    </w:t>
      </w:r>
      <w:r>
        <w:t xml:space="preserve">   HAPPY    </w:t>
      </w:r>
      <w:r>
        <w:t xml:space="preserve">   FAMILY    </w:t>
      </w:r>
      <w:r>
        <w:t xml:space="preserve">   CUTE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Stickerbie word search!</dc:title>
  <dcterms:created xsi:type="dcterms:W3CDTF">2022-01-26T03:42:48Z</dcterms:created>
  <dcterms:modified xsi:type="dcterms:W3CDTF">2022-01-26T03:42:48Z</dcterms:modified>
</cp:coreProperties>
</file>