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Stomach and Pancreas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Get Rid of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Stomach produces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Is a large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How long is the Pancreas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Muscular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stomach produces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Left side of the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3 layers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Digestive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Other subject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Bread is 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on the body</w:t>
            </w:r>
          </w:p>
        </w:tc>
      </w:tr>
    </w:tbl>
    <w:p>
      <w:pPr>
        <w:pStyle w:val="WordBankLarge"/>
      </w:pPr>
      <w:r>
        <w:t xml:space="preserve">   Stomach    </w:t>
      </w:r>
      <w:r>
        <w:t xml:space="preserve">   Pancreas    </w:t>
      </w:r>
      <w:r>
        <w:t xml:space="preserve">   Enzymes    </w:t>
      </w:r>
      <w:r>
        <w:t xml:space="preserve">   Hydrochloric acid.    </w:t>
      </w:r>
      <w:r>
        <w:t xml:space="preserve">   Decompose     </w:t>
      </w:r>
      <w:r>
        <w:t xml:space="preserve">   Fat    </w:t>
      </w:r>
      <w:r>
        <w:t xml:space="preserve">   Carbs    </w:t>
      </w:r>
      <w:r>
        <w:t xml:space="preserve">   Organ    </w:t>
      </w:r>
      <w:r>
        <w:t xml:space="preserve">   Ribs    </w:t>
      </w:r>
      <w:r>
        <w:t xml:space="preserve">   Ongitudinal,Circular, Oblique     </w:t>
      </w:r>
      <w:r>
        <w:t xml:space="preserve">   12-15 cm    </w:t>
      </w:r>
      <w:r>
        <w:t xml:space="preserve">   Gland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Stomach and Pancreas</dc:title>
  <dcterms:created xsi:type="dcterms:W3CDTF">2021-10-11T18:05:10Z</dcterms:created>
  <dcterms:modified xsi:type="dcterms:W3CDTF">2021-10-11T18:05:10Z</dcterms:modified>
</cp:coreProperties>
</file>