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Bleeding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edema    </w:t>
      </w:r>
      <w:r>
        <w:t xml:space="preserve">   mass casualty    </w:t>
      </w:r>
      <w:r>
        <w:t xml:space="preserve">   wound    </w:t>
      </w:r>
      <w:r>
        <w:t xml:space="preserve">   joint    </w:t>
      </w:r>
      <w:r>
        <w:t xml:space="preserve">   dressing    </w:t>
      </w:r>
      <w:r>
        <w:t xml:space="preserve">   arteries    </w:t>
      </w:r>
      <w:r>
        <w:t xml:space="preserve">   twist    </w:t>
      </w:r>
      <w:r>
        <w:t xml:space="preserve">   time    </w:t>
      </w:r>
      <w:r>
        <w:t xml:space="preserve">   sterile    </w:t>
      </w:r>
      <w:r>
        <w:t xml:space="preserve">   bandage    </w:t>
      </w:r>
      <w:r>
        <w:t xml:space="preserve">   gauze    </w:t>
      </w:r>
      <w:r>
        <w:t xml:space="preserve">   pack    </w:t>
      </w:r>
      <w:r>
        <w:t xml:space="preserve">   bleeding    </w:t>
      </w:r>
      <w:r>
        <w:t xml:space="preserve">   pressure    </w:t>
      </w:r>
      <w:r>
        <w:t xml:space="preserve">   Turnerkit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Bleeding</dc:title>
  <dcterms:created xsi:type="dcterms:W3CDTF">2021-12-14T03:46:22Z</dcterms:created>
  <dcterms:modified xsi:type="dcterms:W3CDTF">2021-12-14T03:46:22Z</dcterms:modified>
</cp:coreProperties>
</file>