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Stop Nurse Burnout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WATERPARK    </w:t>
      </w:r>
      <w:r>
        <w:t xml:space="preserve">   SPLASHCENTRAL    </w:t>
      </w:r>
      <w:r>
        <w:t xml:space="preserve">   MURALS    </w:t>
      </w:r>
      <w:r>
        <w:t xml:space="preserve">   GLADYSPYLE    </w:t>
      </w:r>
      <w:r>
        <w:t xml:space="preserve">   MUSEUMS    </w:t>
      </w:r>
      <w:r>
        <w:t xml:space="preserve">   SELFCARE    </w:t>
      </w:r>
      <w:r>
        <w:t xml:space="preserve">   SDNA    </w:t>
      </w:r>
      <w:r>
        <w:t xml:space="preserve">   CHARTING    </w:t>
      </w:r>
      <w:r>
        <w:t xml:space="preserve">   NURSE    </w:t>
      </w:r>
      <w:r>
        <w:t xml:space="preserve">   PHEASANT    </w:t>
      </w:r>
      <w:r>
        <w:t xml:space="preserve">   MEDICINE    </w:t>
      </w:r>
      <w:r>
        <w:t xml:space="preserve">   GOLF    </w:t>
      </w:r>
      <w:r>
        <w:t xml:space="preserve">   NEEDLE    </w:t>
      </w:r>
      <w:r>
        <w:t xml:space="preserve">   HEALTH    </w:t>
      </w:r>
      <w:r>
        <w:t xml:space="preserve">   JAMESRIVER    </w:t>
      </w:r>
      <w:r>
        <w:t xml:space="preserve">   HOSPITAL    </w:t>
      </w:r>
      <w:r>
        <w:t xml:space="preserve">   DOCTOR    </w:t>
      </w:r>
      <w:r>
        <w:t xml:space="preserve">   HURON    </w:t>
      </w:r>
      <w:r>
        <w:t xml:space="preserve">   PATIENT    </w:t>
      </w:r>
      <w:r>
        <w:t xml:space="preserve">   SCHOOL    </w:t>
      </w:r>
      <w:r>
        <w:t xml:space="preserve">   HERO    </w:t>
      </w:r>
      <w:r>
        <w:t xml:space="preserve">   MEDICAL    </w:t>
      </w:r>
      <w:r>
        <w:t xml:space="preserve">   TRAUMA    </w:t>
      </w:r>
      <w:r>
        <w:t xml:space="preserve">   CLINIC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Stop Nurse Burnout</dc:title>
  <dcterms:created xsi:type="dcterms:W3CDTF">2021-10-11T18:06:38Z</dcterms:created>
  <dcterms:modified xsi:type="dcterms:W3CDTF">2021-10-11T18:06:38Z</dcterms:modified>
</cp:coreProperties>
</file>