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Story Clues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duck ate a sack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Angela Have flown the airplane!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greedy bird got its- - - -  stuck.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Annalise loves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Floppy chased a rabbit. He got covered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animals pulled with all their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Angela flew 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duck was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cow tried to - - - - the duck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But she had no - - - -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grandma’s name is </w:t>
            </w:r>
          </w:p>
        </w:tc>
      </w:tr>
    </w:tbl>
    <w:p>
      <w:pPr>
        <w:pStyle w:val="WordBankSmall"/>
      </w:pPr>
      <w:r>
        <w:t xml:space="preserve">   Ducks    </w:t>
      </w:r>
      <w:r>
        <w:t xml:space="preserve">   Neck    </w:t>
      </w:r>
      <w:r>
        <w:t xml:space="preserve">   might    </w:t>
      </w:r>
      <w:r>
        <w:t xml:space="preserve">   mud    </w:t>
      </w:r>
      <w:r>
        <w:t xml:space="preserve">   Pull    </w:t>
      </w:r>
      <w:r>
        <w:t xml:space="preserve">   Luck    </w:t>
      </w:r>
      <w:r>
        <w:t xml:space="preserve">   stuck    </w:t>
      </w:r>
      <w:r>
        <w:t xml:space="preserve">   Grain    </w:t>
      </w:r>
      <w:r>
        <w:t xml:space="preserve">   airplane    </w:t>
      </w:r>
      <w:r>
        <w:t xml:space="preserve">   shouldn’t    </w:t>
      </w:r>
      <w:r>
        <w:t xml:space="preserve">   Dita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Story Clues</dc:title>
  <dcterms:created xsi:type="dcterms:W3CDTF">2021-10-11T18:06:54Z</dcterms:created>
  <dcterms:modified xsi:type="dcterms:W3CDTF">2021-10-11T18:06:54Z</dcterms:modified>
</cp:coreProperties>
</file>