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experience of being forced to give up something and face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Techniques for adapting the work environment to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mood disorder, symptoms such as withdrawl, overwhelming sadness, or hopelessness may persist for weeks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capable of bouncing back when you are confronted with stressful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an awareness of emotions, thoughts, and feelings that occur in the present moment.  It is a method of discipling the mind and controlling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two simultaneous events: an external stimulus, called a stressor, and the physical and emotional responses to that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relaxation technique that slows your pulse, respiration, and brainwave activity and lowers your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gradually intensifying pattern of physical, psychological, and behavioral dysfunction that evolves in response to a continous flow of stressors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in which intense feelings of apprehension are longstanding and usually disruptive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replaying an incident over and over in our minds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</dc:title>
  <dcterms:created xsi:type="dcterms:W3CDTF">2021-10-11T18:08:15Z</dcterms:created>
  <dcterms:modified xsi:type="dcterms:W3CDTF">2021-10-11T18:08:15Z</dcterms:modified>
</cp:coreProperties>
</file>