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Strike Up The Band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Last name of the man known for marches in this country.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Instrument played by Louis Armstrong.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first song perfoemed in outer space?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the highest pitched saxaphone?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How many trombones played in the Music Man?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"The Magic ____________________" (instrument)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Instrument nicknamed "the licorice stick".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Composer/conductor known for writing Star Wars music and Olympic game themes.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Leader of the Boston Pops for about fifty years.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Largest and lowest brass instrument.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instrument is also called "a sackbutt"?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is the Grrek God of music?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Another name for "kettle drum".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official song of a country is called an _______.</w:t>
            </w:r>
          </w:p>
        </w:tc>
      </w:tr>
    </w:tbl>
    <w:p>
      <w:pPr>
        <w:pStyle w:val="WordBankMedium"/>
      </w:pPr>
      <w:r>
        <w:t xml:space="preserve">   seventysix    </w:t>
      </w:r>
      <w:r>
        <w:t xml:space="preserve">   Sousa    </w:t>
      </w:r>
      <w:r>
        <w:t xml:space="preserve">   tympani    </w:t>
      </w:r>
      <w:r>
        <w:t xml:space="preserve">   tuba    </w:t>
      </w:r>
      <w:r>
        <w:t xml:space="preserve">   trumpet    </w:t>
      </w:r>
      <w:r>
        <w:t xml:space="preserve">   clarinet    </w:t>
      </w:r>
      <w:r>
        <w:t xml:space="preserve">   Williams    </w:t>
      </w:r>
      <w:r>
        <w:t xml:space="preserve">   Fiedler    </w:t>
      </w:r>
      <w:r>
        <w:t xml:space="preserve">   flute    </w:t>
      </w:r>
      <w:r>
        <w:t xml:space="preserve">   Apollo    </w:t>
      </w:r>
      <w:r>
        <w:t xml:space="preserve">   soprano    </w:t>
      </w:r>
      <w:r>
        <w:t xml:space="preserve">   trombone    </w:t>
      </w:r>
      <w:r>
        <w:t xml:space="preserve">   anthem    </w:t>
      </w:r>
      <w:r>
        <w:t xml:space="preserve">   happy birthday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Strike Up The Band</dc:title>
  <dcterms:created xsi:type="dcterms:W3CDTF">2021-10-11T18:07:56Z</dcterms:created>
  <dcterms:modified xsi:type="dcterms:W3CDTF">2021-10-11T18:07:56Z</dcterms:modified>
</cp:coreProperties>
</file>