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Strong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TRICEPS CONTRACTS, THE BICEPS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STRAIGHTEN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YOUR BICEPS ____ YOUR ARM BENDS.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CAN ONLY BEND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UP MANY OF YOUR INTERNAL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POSSIBLE TEARING OF A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 FOUND IN YOUR HEART.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MUSCLES THAT MOVE YOUR BODY MAKE UP YOUR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YOUR TRICEPS CONTRACTS, YOUR ARM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A TENDON CAUSED BY AGING.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SKELETAL MUSCLES CONTRACT, THEY RELEASE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TISSUE THAT IS MADE OF CELLS OR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 IS ON THE BACK OF YOUR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SKELETAL MUSCLE IS ATTACHED TO THE BONES BY TISSUE.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Strong Muscles</dc:title>
  <dcterms:created xsi:type="dcterms:W3CDTF">2021-10-11T18:07:49Z</dcterms:created>
  <dcterms:modified xsi:type="dcterms:W3CDTF">2021-10-11T18:07:49Z</dcterms:modified>
</cp:coreProperties>
</file>