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Structure and function of the heart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Bottom two chambers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top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Outer layer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Blood returns to the heart via this vessel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Chamber that pumps deoxygenated blood to the lungs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Sac surrounding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bottom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Prevents back flow of blood into left atrium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great vessel that takes blood to systemic circuit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Right side atrioventricular valve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Structure and function of the heart</dc:title>
  <dcterms:created xsi:type="dcterms:W3CDTF">2021-10-11T18:08:48Z</dcterms:created>
  <dcterms:modified xsi:type="dcterms:W3CDTF">2021-10-11T18:08:48Z</dcterms:modified>
</cp:coreProperties>
</file>