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of the earth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boundary surface between the earth's crust and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heat generated from the radioactive decay of elements deep in the interior of the Earth creates magma in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Originates in the lower part of the Earth's crust and in the upper portion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earth's hard 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rigid outer part of the earth, consisting of 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that travels through the earth's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crack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centre of the earth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used for measuring earthquake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layer of indigenous rocks that form continents and area of shallow seabed near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convection currents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upper layer of the earth's mantle, and below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Produced when tectonic plates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in the mantle from which heat rises as a thermal plume from deep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earthquake that occurs at the bottom of a boy of water (especially an ocean)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Iron and nickel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earth crossword </dc:title>
  <dcterms:created xsi:type="dcterms:W3CDTF">2021-10-11T18:08:36Z</dcterms:created>
  <dcterms:modified xsi:type="dcterms:W3CDTF">2021-10-11T18:08:36Z</dcterms:modified>
</cp:coreProperties>
</file>