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PLAY    </w:t>
      </w:r>
      <w:r>
        <w:t xml:space="preserve">   INTEGRITY    </w:t>
      </w:r>
      <w:r>
        <w:t xml:space="preserve">   COLLABORATE    </w:t>
      </w:r>
      <w:r>
        <w:t xml:space="preserve">   TRANSPARENT    </w:t>
      </w:r>
      <w:r>
        <w:t xml:space="preserve">   SUPPORT    </w:t>
      </w:r>
      <w:r>
        <w:t xml:space="preserve">   WELCOME    </w:t>
      </w:r>
      <w:r>
        <w:t xml:space="preserve">   ADVOCATE    </w:t>
      </w:r>
      <w:r>
        <w:t xml:space="preserve">   FACT BOOK    </w:t>
      </w:r>
      <w:r>
        <w:t xml:space="preserve">   KNOWLEDGEBASE    </w:t>
      </w:r>
      <w:r>
        <w:t xml:space="preserve">   CONFIDENCE    </w:t>
      </w:r>
      <w:r>
        <w:t xml:space="preserve">   CHRIS CANNON    </w:t>
      </w:r>
      <w:r>
        <w:t xml:space="preserve">   ADMISSIONS    </w:t>
      </w:r>
      <w:r>
        <w:t xml:space="preserve">   B2B    </w:t>
      </w:r>
      <w:r>
        <w:t xml:space="preserve">   TCOE    </w:t>
      </w:r>
      <w:r>
        <w:t xml:space="preserve">   RETENTION    </w:t>
      </w:r>
      <w:r>
        <w:t xml:space="preserve">   PAST DUE    </w:t>
      </w:r>
      <w:r>
        <w:t xml:space="preserve">   DEFERMENT    </w:t>
      </w:r>
      <w:r>
        <w:t xml:space="preserve">   EMAIL    </w:t>
      </w:r>
      <w:r>
        <w:t xml:space="preserve">   BALANCE    </w:t>
      </w:r>
      <w:r>
        <w:t xml:space="preserve">   SLACK    </w:t>
      </w:r>
      <w:r>
        <w:t xml:space="preserve">   STUDENT    </w:t>
      </w:r>
      <w:r>
        <w:t xml:space="preserve">   GUARANTOR    </w:t>
      </w:r>
      <w:r>
        <w:t xml:space="preserve">   ENROLLMENT    </w:t>
      </w:r>
      <w:r>
        <w:t xml:space="preserve">   EDUCATION    </w:t>
      </w:r>
      <w:r>
        <w:t xml:space="preserve">   GRADES    </w:t>
      </w:r>
      <w:r>
        <w:t xml:space="preserve">   VERIFICATION'S    </w:t>
      </w:r>
      <w:r>
        <w:t xml:space="preserve">   DISCOUNTS    </w:t>
      </w:r>
      <w:r>
        <w:t xml:space="preserve">   PAYMENT    </w:t>
      </w:r>
      <w:r>
        <w:t xml:space="preserve">   GRADUATION    </w:t>
      </w:r>
      <w:r>
        <w:t xml:space="preserve">   TRANSCRIPT    </w:t>
      </w:r>
      <w:r>
        <w:t xml:space="preserve">   DIPLOMA    </w:t>
      </w:r>
      <w:r>
        <w:t xml:space="preserve">   STORMS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Services </dc:title>
  <dcterms:created xsi:type="dcterms:W3CDTF">2021-10-11T18:09:11Z</dcterms:created>
  <dcterms:modified xsi:type="dcterms:W3CDTF">2021-10-11T18:09:11Z</dcterms:modified>
</cp:coreProperties>
</file>