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Voice-Spring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replaced D2L this semester?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grocery store in River Falls, opened November 19th.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restaurant in River Falls, opened on January 28th.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"Women's _____ team started it's inaugural season on February 24th."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"Women's _____ season came to an end after a three game winning streak."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University of Wisconsin River Falls Men's basketball team had their season come t a conclusion against_____ on Feb. 16, 2019."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Screen and Stage Arts department at UWRF is hosting what kind of workshop on April 2nd, 3rd and 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residence hall will also be receiving major renovations, starting this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popular TV show is premiering season 8 in April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influenced men and women's view on the world? (hint: blue, pink)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freshman hall will be receiving new renovations on bathrooms this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students looking forward to, coming up at the end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UWRF Student Senate lobbied in Madison, WI for the UW System Board of Regents regarding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UWRF earned a _____ STARS report in February of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Sustainability Tracking Assessment and Rating System is also referred to as the _____ report.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Voice-Spring Issue</dc:title>
  <dcterms:created xsi:type="dcterms:W3CDTF">2021-10-11T18:09:18Z</dcterms:created>
  <dcterms:modified xsi:type="dcterms:W3CDTF">2021-10-11T18:09:18Z</dcterms:modified>
</cp:coreProperties>
</file>