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Came to summer school for one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loves basketball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Ms Hector helps this high school student in math in room 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loves to eat with Ms Tanya in the lunchroom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school student that makes sure room 17 students get on the 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facorite sport is wrestling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stops talking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favorite student from room 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Loves to say i hate my life..we dont know why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tallest boy in Rm 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draws all the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Loves to walk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 </dc:title>
  <dcterms:created xsi:type="dcterms:W3CDTF">2021-10-11T18:09:30Z</dcterms:created>
  <dcterms:modified xsi:type="dcterms:W3CDTF">2021-10-11T18:09:30Z</dcterms:modified>
</cp:coreProperties>
</file>