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Students in Data Management Period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Keeps arriving late for tests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Formerly a student from La Belle province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last name is a knock-out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Volunteered in a South American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He's forever young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She's the opposite of 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former "chef"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path of a planet minus the "b"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Employee of the month at Sobey's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family doesn't own the St. Lawrence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Sun-man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an album named after him by The Who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engaged to be married to someone in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Everyone has one at the end of the month from Rogers, Telus or Bell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Students in Data Management Period 3</dc:title>
  <dcterms:created xsi:type="dcterms:W3CDTF">2021-10-11T18:09:02Z</dcterms:created>
  <dcterms:modified xsi:type="dcterms:W3CDTF">2021-10-11T18:09:02Z</dcterms:modified>
</cp:coreProperties>
</file>