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Buddy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the walk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children go to hear Dr. King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the march was over, what began?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the march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children in the book fighting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parents afraid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King wanted to raise an army of peaceful 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in Alabama where the walk began.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third day of the march, where did the narrator 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Buddy Crossword</dc:title>
  <dcterms:created xsi:type="dcterms:W3CDTF">2021-10-11T18:09:03Z</dcterms:created>
  <dcterms:modified xsi:type="dcterms:W3CDTF">2021-10-11T18:09:03Z</dcterms:modified>
</cp:coreProperties>
</file>