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Guide Test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term was coined in 1845 by journalist John L. O'Sullivan.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 was drafted by James Madison and was presented at the opening of the constitutional convention.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 enacted in Pennsylvania in 1780, granting freedom to infants born on March 1, 1780 when they reach age twenty-eight.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conflict (1791-1804) involved diverse participants and armies from three European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leaders of this group in the 1790s supported Britain in foreign policy and commercial interests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movement was founded by Joseph Smith in 1830 and continued by Brigham Young.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federal government responded to this rebellion (1794) with a military presence that caused dissidents to disperse before blood was 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plan proposed enhanced congressional powers, including the right to tax, regulate trade, and use force on unruly state governments.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leaders of this group in the 1790s supported the revolutionaries in France and worried about monarchical tendencies of the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used as a secret means of escape.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insisted that this Act (1830) was for the benefit of these people, but it ended in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treaty was signed in 1795 and brought only temporary peace to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mass movement of people into the territory accelerated the push for statehood.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acknowledged the existence of slavery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rebellion (1786-1787) caused the country to worry about the confederation's ability to handle civil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grueling 1,200-mile march caused the deaths of a quarter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2,500 men were taken by force into service, a grievance that helped propel the Untied States to declare war on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used in the 1830s by migrants many of which died from disease and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incident in 1797 was caused by American negotiators in France and their refusal to pay a substantial bribes.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Signed in 1795, this treaty secured limited trading rights in the West Indies, but did not secure a timely removal of British forces from western 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 Act established in 1787, guaranteed that western lans with white population would not become colonial 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Articles of Confederation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Seven states ratified the Constitution on the condition that guarantees of individual liberties and limitations to federal power be swiftly incorporated.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Guide Test 2</dc:title>
  <dcterms:created xsi:type="dcterms:W3CDTF">2021-10-11T18:08:56Z</dcterms:created>
  <dcterms:modified xsi:type="dcterms:W3CDTF">2021-10-11T18:08:56Z</dcterms:modified>
</cp:coreProperties>
</file>