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Review--Unit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______ shows who you really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your notebook to ________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rule for a locker: Keep it __________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assignments as they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consider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things you must have is a _____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general idea of what you are trying to accomplish?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#1 on our list to organize your schedule: Use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Locker Rule #2: Stack your books in an _______ 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Lists help successful leaders stay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to excellence is taking total ____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Excellence is not something you fall into. It's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self-management skills is a major part of 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thing you must have is a good _____ ethic.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Goals are statements that give a _____ idea of what you are trying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have meaningful _____ in everything you do!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Review--Unit 1</dc:title>
  <dcterms:created xsi:type="dcterms:W3CDTF">2021-10-11T18:10:47Z</dcterms:created>
  <dcterms:modified xsi:type="dcterms:W3CDTF">2021-10-11T18:10:47Z</dcterms:modified>
</cp:coreProperties>
</file>