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Studying 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Using experience to guess what will happen.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outline of a text book.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Relating to what you have already read.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Observing something and then explain it.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a, e, i, o, u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Putting together things that are alike.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Can help scientists understand complex processes.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Using your five senses.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study of the natural world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Is usually the title of the text.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Knowing what you are reading the text.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Studying Science</dc:title>
  <dcterms:created xsi:type="dcterms:W3CDTF">2021-10-11T18:10:04Z</dcterms:created>
  <dcterms:modified xsi:type="dcterms:W3CDTF">2021-10-11T18:10:04Z</dcterms:modified>
</cp:coreProperties>
</file>