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grandmother bakes excellent cookies.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Agatha doesn't like my sister.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Red beans are best with rice.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plans are to play basketball all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Joseph needs to quit bothering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girl jumped out of the boat.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husky puppy couldn't climb the stairs.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My brother thought the joke was funny.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play was interesting.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Doughnuts are not healthy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funny little girl twirled around the 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black horse is my favorite.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Pink shoes are not good in the mud.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Jumping insects are the worst.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Kaylee bought Sarah a gift.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giant grapes have seeds.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boys are running outside.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wish they would stop yelling.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Grab the bag.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Hope is all I have because I didn't study.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Subjects</dc:title>
  <dcterms:created xsi:type="dcterms:W3CDTF">2021-10-11T18:10:49Z</dcterms:created>
  <dcterms:modified xsi:type="dcterms:W3CDTF">2021-10-11T18:10:49Z</dcterms:modified>
</cp:coreProperties>
</file>