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Misuse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drug misuse    </w:t>
      </w:r>
      <w:r>
        <w:t xml:space="preserve">   drug tolerance    </w:t>
      </w:r>
      <w:r>
        <w:t xml:space="preserve">   addictive personality    </w:t>
      </w:r>
      <w:r>
        <w:t xml:space="preserve">   enabling    </w:t>
      </w:r>
      <w:r>
        <w:t xml:space="preserve">   influence    </w:t>
      </w:r>
      <w:r>
        <w:t xml:space="preserve">   crisisintervention    </w:t>
      </w:r>
      <w:r>
        <w:t xml:space="preserve">   suicide    </w:t>
      </w:r>
      <w:r>
        <w:t xml:space="preserve">   lowincome    </w:t>
      </w:r>
      <w:r>
        <w:t xml:space="preserve">   FamilyViolence    </w:t>
      </w:r>
      <w:r>
        <w:t xml:space="preserve">   Poorproductivity    </w:t>
      </w:r>
      <w:r>
        <w:t xml:space="preserve">   Crack Cocaine    </w:t>
      </w:r>
      <w:r>
        <w:t xml:space="preserve">   Misuse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Misuse </dc:title>
  <dcterms:created xsi:type="dcterms:W3CDTF">2021-10-11T18:10:31Z</dcterms:created>
  <dcterms:modified xsi:type="dcterms:W3CDTF">2021-10-11T18:10:31Z</dcterms:modified>
</cp:coreProperties>
</file>