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 in Tri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absolutely not allowed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Critical _____ skills help us uncover the truth when presented with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first project of Tri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final products for this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crucial to attend class regularly to be up on the events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another name for the assignments you must complete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each class, you will have an _________ to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morning you will respond to this in your notebook.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will write this to try to prove our argument.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we will collect in order to try to solve the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percentage each final product is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focus area content assessments to be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study your focus areas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number one class norm.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be required to participate in a Socratic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be penalized this percentage off your grade if you are 2 days 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in Tri 3</dc:title>
  <dcterms:created xsi:type="dcterms:W3CDTF">2021-10-11T18:11:04Z</dcterms:created>
  <dcterms:modified xsi:type="dcterms:W3CDTF">2021-10-11T18:11:04Z</dcterms:modified>
</cp:coreProperties>
</file>