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 intermediate unit 9,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or useful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 a word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that you are not satisfied with something or not happy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overqualified for a particular job, you have more experience or training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serves customers in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Officially order someone to leave a school, organisation,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 who performs in a play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car that you press with your foot to make it go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Advantage or improvement that you get from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threatens you, they say that they will hurt you or cause problems, especially if you do not do what they tell you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Officially arrange to join a school, university, or course, or to arrange for someone else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Respected for being honest or for doing good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part taken from a story, poem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cuts and arranges people’s hair in particular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that you receive every month as payment from the organisation you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Lot of similar things put one on top of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intermediate unit 9, crossword puzzle.</dc:title>
  <dcterms:created xsi:type="dcterms:W3CDTF">2021-10-11T18:11:09Z</dcterms:created>
  <dcterms:modified xsi:type="dcterms:W3CDTF">2021-10-11T18:11:09Z</dcterms:modified>
</cp:coreProperties>
</file>