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Successful Second Step Implementation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____ is needed to help students remember and use their learned 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reminders of core Second Step language and skills should be displayed in common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a Second Step _____ ______ to display Monthly Theme and related Weekly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 student use of skills by giving out Recognition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students create their own Second Step ____ for display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Second Step student work in hallways and classrooms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responsible for knowing, modeling and teaching Second Step core language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Kick-Off each day with a daily Second Step skill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using the _____ through activities after lessons, to reinforce the skills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Encourage student ongoing use of skills through the Anticipate, Reinforce 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Emphasize a monthly _______ for each Second Step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Second Step Implementation</dc:title>
  <dcterms:created xsi:type="dcterms:W3CDTF">2021-10-11T18:10:26Z</dcterms:created>
  <dcterms:modified xsi:type="dcterms:W3CDTF">2021-10-11T18:10:26Z</dcterms:modified>
</cp:coreProperties>
</file>